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42F5A"/>
          <w:sz w:val="40"/>
        </w:rPr>
        <w:t>Unity Way Homes</w:t>
      </w:r>
    </w:p>
    <w:p>
      <w:pPr>
        <w:jc w:val="center"/>
      </w:pPr>
      <w:r>
        <w:rPr>
          <w:b/>
        </w:rPr>
        <w:t>Independent Living Housing – Intake Form</w:t>
      </w:r>
    </w:p>
    <w:p>
      <w:pPr>
        <w:jc w:val="center"/>
      </w:pPr>
      <w:r>
        <w:rPr>
          <w:sz w:val="20"/>
        </w:rPr>
        <w:t>Phone/Text: 901-498-4156 | Email: info@packitexpress.com | Memphis, TN &amp; Surrounding Areas</w:t>
      </w:r>
    </w:p>
    <w:p/>
    <w:p>
      <w:r>
        <w:rPr>
          <w:b/>
          <w:color w:val="B22222"/>
        </w:rPr>
        <w:t>APPLICANT INFORMATION</w:t>
      </w:r>
    </w:p>
    <w:p>
      <w:r>
        <w:t>Full Name: _______________________________________________</w:t>
        <w:br/>
        <w:t>Date of Birth: __________   Age: ______</w:t>
        <w:br/>
        <w:t>Phone Number: ___________________________________________</w:t>
        <w:br/>
        <w:t>Email Address: ___________________________________________</w:t>
        <w:br/>
        <w:t>Current Location / Shelter: _______________________________</w:t>
        <w:br/>
        <w:t>Emergency Contact &amp; Phone: _______________________________</w:t>
      </w:r>
    </w:p>
    <w:p>
      <w:r>
        <w:rPr>
          <w:b/>
          <w:color w:val="B22222"/>
        </w:rPr>
        <w:t>HOUSING ELIGIBILITY</w:t>
      </w:r>
    </w:p>
    <w:p>
      <w:r>
        <w:t>☐ Veteran   ☐ Senior (65+)   ☐ Returning Citizen</w:t>
        <w:br/>
        <w:t>Able to live independently? ☐ Yes ☐ No</w:t>
        <w:br/>
        <w:t>Require daily medical or personal care? ☐ Yes ☐ No</w:t>
      </w:r>
    </w:p>
    <w:p>
      <w:r>
        <w:rPr>
          <w:b/>
          <w:color w:val="B22222"/>
        </w:rPr>
        <w:t>INCOME INFORMATION</w:t>
      </w:r>
    </w:p>
    <w:p>
      <w:r>
        <w:t>Income Source: ☐ SSI ☐ SSDI ☐ VA ☐ Pension ☐ Employment ☐ Other</w:t>
        <w:br/>
        <w:t>Monthly Income: $____________</w:t>
        <w:br/>
        <w:t>Able to afford shared room starting at $900? ☐ Yes ☐ No</w:t>
      </w:r>
    </w:p>
    <w:p>
      <w:r>
        <w:rPr>
          <w:b/>
          <w:color w:val="B22222"/>
        </w:rPr>
        <w:t>SCREENING QUESTIONS</w:t>
      </w:r>
    </w:p>
    <w:p>
      <w:r>
        <w:t>History of violent offenses? ☐ Yes ☐ No</w:t>
        <w:br/>
        <w:t>Sex offender registry required? ☐ Yes ☐ No</w:t>
        <w:br/>
        <w:t>Active substance use? ☐ Yes ☐ No</w:t>
        <w:br/>
        <w:t>Severe mental illness requiring supervision? ☐ Yes ☐ No</w:t>
      </w:r>
    </w:p>
    <w:p>
      <w:r>
        <w:rPr>
          <w:b/>
          <w:color w:val="B22222"/>
        </w:rPr>
        <w:t>ACKNOWLEDGMENT</w:t>
      </w:r>
    </w:p>
    <w:p>
      <w:r>
        <w:t>I certify that the information provided is accurate. Submission does not guarantee placement.</w:t>
        <w:br/>
        <w:br/>
        <w:t>Applicant Signature: ________________________   Date: __________</w:t>
        <w:br/>
        <w:t>Staff / Case Manager: ______________________   Date: __________</w:t>
      </w:r>
    </w:p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